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95F0F" w14:textId="267CE9A3" w:rsidR="00AC70BC" w:rsidRPr="004E435A" w:rsidRDefault="00000000">
      <w:pPr>
        <w:rPr>
          <w:rFonts w:asciiTheme="majorHAnsi" w:hAnsiTheme="majorHAnsi" w:cstheme="majorHAnsi"/>
          <w:lang w:val="de-CH"/>
        </w:rPr>
      </w:pPr>
      <w:r w:rsidRPr="004E435A">
        <w:rPr>
          <w:rFonts w:asciiTheme="majorHAnsi" w:hAnsiTheme="majorHAnsi" w:cstheme="majorHAnsi"/>
          <w:highlight w:val="yellow"/>
          <w:lang w:val="de-CH"/>
        </w:rPr>
        <w:t>Vor- und Nachname</w:t>
      </w:r>
      <w:r w:rsidRPr="004E435A">
        <w:rPr>
          <w:rFonts w:asciiTheme="majorHAnsi" w:hAnsiTheme="majorHAnsi" w:cstheme="majorHAnsi"/>
          <w:highlight w:val="yellow"/>
          <w:lang w:val="de-CH"/>
        </w:rPr>
        <w:br/>
        <w:t>Stra</w:t>
      </w:r>
      <w:r w:rsidR="00AC70BC" w:rsidRPr="004E435A">
        <w:rPr>
          <w:rFonts w:asciiTheme="majorHAnsi" w:hAnsiTheme="majorHAnsi" w:cstheme="majorHAnsi"/>
          <w:highlight w:val="yellow"/>
          <w:lang w:val="de-CH"/>
        </w:rPr>
        <w:t>ss</w:t>
      </w:r>
      <w:r w:rsidRPr="004E435A">
        <w:rPr>
          <w:rFonts w:asciiTheme="majorHAnsi" w:hAnsiTheme="majorHAnsi" w:cstheme="majorHAnsi"/>
          <w:highlight w:val="yellow"/>
          <w:lang w:val="de-CH"/>
        </w:rPr>
        <w:t xml:space="preserve">e und </w:t>
      </w:r>
      <w:r w:rsidR="00EF127E" w:rsidRPr="004E435A">
        <w:rPr>
          <w:rFonts w:asciiTheme="majorHAnsi" w:hAnsiTheme="majorHAnsi" w:cstheme="majorHAnsi"/>
          <w:highlight w:val="yellow"/>
          <w:lang w:val="de-CH"/>
        </w:rPr>
        <w:t>Nummer</w:t>
      </w:r>
      <w:r w:rsidRPr="004E435A">
        <w:rPr>
          <w:rFonts w:asciiTheme="majorHAnsi" w:hAnsiTheme="majorHAnsi" w:cstheme="majorHAnsi"/>
          <w:highlight w:val="yellow"/>
          <w:lang w:val="de-CH"/>
        </w:rPr>
        <w:br/>
        <w:t>Postleitzahl und Ort</w:t>
      </w:r>
      <w:r w:rsidR="00FF5B9C" w:rsidRPr="004E435A">
        <w:rPr>
          <w:rFonts w:asciiTheme="majorHAnsi" w:hAnsiTheme="majorHAnsi" w:cstheme="majorHAnsi"/>
          <w:lang w:val="de-CH"/>
        </w:rPr>
        <w:br/>
      </w:r>
    </w:p>
    <w:p w14:paraId="4F7834BF" w14:textId="77777777" w:rsidR="005E2DEE" w:rsidRPr="004E435A" w:rsidRDefault="005E2DEE">
      <w:pPr>
        <w:rPr>
          <w:rFonts w:asciiTheme="majorHAnsi" w:hAnsiTheme="majorHAnsi" w:cstheme="majorHAnsi"/>
          <w:highlight w:val="yellow"/>
          <w:lang w:val="de-CH"/>
        </w:rPr>
      </w:pPr>
    </w:p>
    <w:p w14:paraId="46063FCF" w14:textId="77777777" w:rsidR="00EF127E" w:rsidRPr="004E435A" w:rsidRDefault="00EF127E">
      <w:pPr>
        <w:rPr>
          <w:rFonts w:asciiTheme="majorHAnsi" w:hAnsiTheme="majorHAnsi" w:cstheme="majorHAnsi"/>
          <w:highlight w:val="yellow"/>
          <w:lang w:val="de-CH"/>
        </w:rPr>
      </w:pPr>
    </w:p>
    <w:p w14:paraId="3C75D609" w14:textId="77EC2C1F" w:rsidR="00AC70BC" w:rsidRPr="004E435A" w:rsidRDefault="00000000">
      <w:pPr>
        <w:rPr>
          <w:rFonts w:asciiTheme="majorHAnsi" w:hAnsiTheme="majorHAnsi" w:cstheme="majorHAnsi"/>
          <w:lang w:val="de-CH"/>
        </w:rPr>
      </w:pPr>
      <w:r w:rsidRPr="004E435A">
        <w:rPr>
          <w:rFonts w:asciiTheme="majorHAnsi" w:hAnsiTheme="majorHAnsi" w:cstheme="majorHAnsi"/>
          <w:highlight w:val="yellow"/>
          <w:lang w:val="de-CH"/>
        </w:rPr>
        <w:t>Name der Versicherungsgesellschaft</w:t>
      </w:r>
      <w:r w:rsidRPr="004E435A">
        <w:rPr>
          <w:rFonts w:asciiTheme="majorHAnsi" w:hAnsiTheme="majorHAnsi" w:cstheme="majorHAnsi"/>
          <w:highlight w:val="yellow"/>
          <w:lang w:val="de-CH"/>
        </w:rPr>
        <w:br/>
        <w:t>Stra</w:t>
      </w:r>
      <w:r w:rsidR="00AC70BC" w:rsidRPr="004E435A">
        <w:rPr>
          <w:rFonts w:asciiTheme="majorHAnsi" w:hAnsiTheme="majorHAnsi" w:cstheme="majorHAnsi"/>
          <w:highlight w:val="yellow"/>
          <w:lang w:val="de-CH"/>
        </w:rPr>
        <w:t>ss</w:t>
      </w:r>
      <w:r w:rsidRPr="004E435A">
        <w:rPr>
          <w:rFonts w:asciiTheme="majorHAnsi" w:hAnsiTheme="majorHAnsi" w:cstheme="majorHAnsi"/>
          <w:highlight w:val="yellow"/>
          <w:lang w:val="de-CH"/>
        </w:rPr>
        <w:t xml:space="preserve">e und </w:t>
      </w:r>
      <w:r w:rsidR="00EF127E" w:rsidRPr="004E435A">
        <w:rPr>
          <w:rFonts w:asciiTheme="majorHAnsi" w:hAnsiTheme="majorHAnsi" w:cstheme="majorHAnsi"/>
          <w:highlight w:val="yellow"/>
          <w:lang w:val="de-CH"/>
        </w:rPr>
        <w:t>Nummer</w:t>
      </w:r>
      <w:r w:rsidRPr="004E435A">
        <w:rPr>
          <w:rFonts w:asciiTheme="majorHAnsi" w:hAnsiTheme="majorHAnsi" w:cstheme="majorHAnsi"/>
          <w:highlight w:val="yellow"/>
          <w:lang w:val="de-CH"/>
        </w:rPr>
        <w:br/>
        <w:t>Postleitzahl und Ort</w:t>
      </w:r>
      <w:r w:rsidRPr="004E435A">
        <w:rPr>
          <w:rFonts w:asciiTheme="majorHAnsi" w:hAnsiTheme="majorHAnsi" w:cstheme="majorHAnsi"/>
          <w:lang w:val="de-CH"/>
        </w:rPr>
        <w:br/>
      </w:r>
    </w:p>
    <w:p w14:paraId="1637E329" w14:textId="77777777" w:rsidR="00EF127E" w:rsidRPr="004E435A" w:rsidRDefault="00EF127E">
      <w:pPr>
        <w:rPr>
          <w:rFonts w:asciiTheme="majorHAnsi" w:hAnsiTheme="majorHAnsi" w:cstheme="majorHAnsi"/>
          <w:lang w:val="de-CH"/>
        </w:rPr>
      </w:pPr>
    </w:p>
    <w:p w14:paraId="2B239E4C" w14:textId="77777777" w:rsidR="00AC70BC" w:rsidRPr="004E435A" w:rsidRDefault="00AC70BC">
      <w:pPr>
        <w:rPr>
          <w:rFonts w:asciiTheme="majorHAnsi" w:hAnsiTheme="majorHAnsi" w:cstheme="majorHAnsi"/>
          <w:lang w:val="de-CH"/>
        </w:rPr>
      </w:pPr>
    </w:p>
    <w:p w14:paraId="6824D9B2" w14:textId="77777777" w:rsidR="005E2DEE" w:rsidRPr="004E435A" w:rsidRDefault="00000000">
      <w:pPr>
        <w:rPr>
          <w:rFonts w:asciiTheme="majorHAnsi" w:hAnsiTheme="majorHAnsi" w:cstheme="majorHAnsi"/>
          <w:lang w:val="de-CH"/>
        </w:rPr>
      </w:pPr>
      <w:r w:rsidRPr="004E435A">
        <w:rPr>
          <w:rFonts w:asciiTheme="majorHAnsi" w:hAnsiTheme="majorHAnsi" w:cstheme="majorHAnsi"/>
          <w:highlight w:val="yellow"/>
          <w:lang w:val="de-CH"/>
        </w:rPr>
        <w:t xml:space="preserve">Ort, </w:t>
      </w:r>
      <w:r w:rsidR="005E2DEE" w:rsidRPr="004E435A">
        <w:rPr>
          <w:rFonts w:asciiTheme="majorHAnsi" w:hAnsiTheme="majorHAnsi" w:cstheme="majorHAnsi"/>
          <w:highlight w:val="yellow"/>
          <w:lang w:val="de-CH"/>
        </w:rPr>
        <w:t>Datum</w:t>
      </w:r>
    </w:p>
    <w:p w14:paraId="4FC37271" w14:textId="77777777" w:rsidR="00EF127E" w:rsidRPr="004E435A" w:rsidRDefault="00EF127E">
      <w:pPr>
        <w:rPr>
          <w:rFonts w:asciiTheme="majorHAnsi" w:hAnsiTheme="majorHAnsi" w:cstheme="majorHAnsi"/>
          <w:lang w:val="de-CH"/>
        </w:rPr>
      </w:pPr>
    </w:p>
    <w:p w14:paraId="5D979146" w14:textId="231F40DB" w:rsidR="00AA11EE" w:rsidRPr="004E435A" w:rsidRDefault="00000000">
      <w:pPr>
        <w:rPr>
          <w:rFonts w:asciiTheme="majorHAnsi" w:hAnsiTheme="majorHAnsi" w:cstheme="majorHAnsi"/>
          <w:lang w:val="de-CH"/>
        </w:rPr>
      </w:pPr>
      <w:r w:rsidRPr="004E435A">
        <w:rPr>
          <w:rFonts w:asciiTheme="majorHAnsi" w:hAnsiTheme="majorHAnsi" w:cstheme="majorHAnsi"/>
          <w:b/>
          <w:bCs/>
          <w:sz w:val="24"/>
          <w:szCs w:val="24"/>
          <w:lang w:val="de-CH"/>
        </w:rPr>
        <w:t>Kündigung meiner Haustierversicherung</w:t>
      </w:r>
      <w:r w:rsidR="00EF127E" w:rsidRPr="004E435A">
        <w:rPr>
          <w:rFonts w:asciiTheme="majorHAnsi" w:hAnsiTheme="majorHAnsi" w:cstheme="majorHAnsi"/>
          <w:b/>
          <w:bCs/>
          <w:sz w:val="24"/>
          <w:szCs w:val="24"/>
          <w:lang w:val="de-CH"/>
        </w:rPr>
        <w:t>:</w:t>
      </w:r>
      <w:r w:rsidRPr="004E435A">
        <w:rPr>
          <w:rFonts w:asciiTheme="majorHAnsi" w:hAnsiTheme="majorHAnsi" w:cstheme="majorHAnsi"/>
          <w:b/>
          <w:bCs/>
          <w:sz w:val="24"/>
          <w:szCs w:val="24"/>
          <w:lang w:val="de-CH"/>
        </w:rPr>
        <w:t xml:space="preserve"> </w:t>
      </w:r>
      <w:r w:rsidR="005E2DEE" w:rsidRPr="004E435A">
        <w:rPr>
          <w:rFonts w:asciiTheme="majorHAnsi" w:hAnsiTheme="majorHAnsi" w:cstheme="majorHAnsi"/>
          <w:b/>
          <w:bCs/>
          <w:sz w:val="24"/>
          <w:szCs w:val="24"/>
          <w:lang w:val="de-CH"/>
        </w:rPr>
        <w:t xml:space="preserve">Vertragsnummer </w:t>
      </w:r>
      <w:r w:rsidR="00FF5B9C" w:rsidRPr="004E435A">
        <w:rPr>
          <w:rFonts w:asciiTheme="majorHAnsi" w:hAnsiTheme="majorHAnsi" w:cstheme="majorHAnsi"/>
          <w:b/>
          <w:bCs/>
          <w:sz w:val="24"/>
          <w:szCs w:val="24"/>
          <w:highlight w:val="yellow"/>
          <w:lang w:val="de-CH"/>
        </w:rPr>
        <w:t>xxx</w:t>
      </w:r>
      <w:r w:rsidRPr="004E435A">
        <w:rPr>
          <w:rFonts w:asciiTheme="majorHAnsi" w:hAnsiTheme="majorHAnsi" w:cstheme="majorHAnsi"/>
          <w:b/>
          <w:bCs/>
          <w:sz w:val="24"/>
          <w:szCs w:val="24"/>
          <w:lang w:val="de-CH"/>
        </w:rPr>
        <w:br/>
      </w:r>
      <w:r w:rsidRPr="004E435A">
        <w:rPr>
          <w:rFonts w:asciiTheme="majorHAnsi" w:hAnsiTheme="majorHAnsi" w:cstheme="majorHAnsi"/>
          <w:lang w:val="de-CH"/>
        </w:rPr>
        <w:br/>
      </w:r>
      <w:proofErr w:type="gramStart"/>
      <w:r w:rsidR="00FF5B9C" w:rsidRPr="004E435A">
        <w:rPr>
          <w:rFonts w:asciiTheme="majorHAnsi" w:hAnsiTheme="majorHAnsi" w:cstheme="majorHAnsi"/>
          <w:lang w:val="de-CH"/>
        </w:rPr>
        <w:t>Sehr</w:t>
      </w:r>
      <w:proofErr w:type="gramEnd"/>
      <w:r w:rsidRPr="004E435A">
        <w:rPr>
          <w:rFonts w:asciiTheme="majorHAnsi" w:hAnsiTheme="majorHAnsi" w:cstheme="majorHAnsi"/>
          <w:lang w:val="de-CH"/>
        </w:rPr>
        <w:t xml:space="preserve"> geehrte Damen und Herren</w:t>
      </w:r>
      <w:r w:rsidRPr="004E435A">
        <w:rPr>
          <w:rFonts w:asciiTheme="majorHAnsi" w:hAnsiTheme="majorHAnsi" w:cstheme="majorHAnsi"/>
          <w:lang w:val="de-CH"/>
        </w:rPr>
        <w:br/>
      </w:r>
      <w:r w:rsidRPr="004E435A">
        <w:rPr>
          <w:rFonts w:asciiTheme="majorHAnsi" w:hAnsiTheme="majorHAnsi" w:cstheme="majorHAnsi"/>
          <w:lang w:val="de-CH"/>
        </w:rPr>
        <w:br/>
      </w:r>
      <w:r w:rsidR="005E2DEE" w:rsidRPr="004E435A">
        <w:rPr>
          <w:rFonts w:asciiTheme="majorHAnsi" w:hAnsiTheme="majorHAnsi" w:cstheme="majorHAnsi"/>
          <w:lang w:val="de-CH"/>
        </w:rPr>
        <w:t>H</w:t>
      </w:r>
      <w:r w:rsidRPr="004E435A">
        <w:rPr>
          <w:rFonts w:asciiTheme="majorHAnsi" w:hAnsiTheme="majorHAnsi" w:cstheme="majorHAnsi"/>
          <w:lang w:val="de-CH"/>
        </w:rPr>
        <w:t xml:space="preserve">iermit kündige ich meine Haustierversicherung mit der oben genannten </w:t>
      </w:r>
      <w:r w:rsidR="005E2DEE" w:rsidRPr="004E435A">
        <w:rPr>
          <w:rFonts w:asciiTheme="majorHAnsi" w:hAnsiTheme="majorHAnsi" w:cstheme="majorHAnsi"/>
          <w:lang w:val="de-CH"/>
        </w:rPr>
        <w:t>Vertragsnummer</w:t>
      </w:r>
      <w:r w:rsidRPr="004E435A">
        <w:rPr>
          <w:rFonts w:asciiTheme="majorHAnsi" w:hAnsiTheme="majorHAnsi" w:cstheme="majorHAnsi"/>
          <w:lang w:val="de-CH"/>
        </w:rPr>
        <w:t xml:space="preserve"> zum nächstmöglichen Zeitpunkt.</w:t>
      </w:r>
      <w:r w:rsidRPr="004E435A">
        <w:rPr>
          <w:rFonts w:asciiTheme="majorHAnsi" w:hAnsiTheme="majorHAnsi" w:cstheme="majorHAnsi"/>
          <w:lang w:val="de-CH"/>
        </w:rPr>
        <w:br/>
      </w:r>
      <w:r w:rsidRPr="004E435A">
        <w:rPr>
          <w:rFonts w:asciiTheme="majorHAnsi" w:hAnsiTheme="majorHAnsi" w:cstheme="majorHAnsi"/>
          <w:lang w:val="de-CH"/>
        </w:rPr>
        <w:br/>
        <w:t xml:space="preserve">Bitte bestätigen Sie mir den Erhalt </w:t>
      </w:r>
      <w:r w:rsidR="005E2DEE" w:rsidRPr="004E435A">
        <w:rPr>
          <w:rFonts w:asciiTheme="majorHAnsi" w:hAnsiTheme="majorHAnsi" w:cstheme="majorHAnsi"/>
          <w:lang w:val="de-CH"/>
        </w:rPr>
        <w:t xml:space="preserve">meiner Kündigung </w:t>
      </w:r>
      <w:r w:rsidRPr="004E435A">
        <w:rPr>
          <w:rFonts w:asciiTheme="majorHAnsi" w:hAnsiTheme="majorHAnsi" w:cstheme="majorHAnsi"/>
          <w:lang w:val="de-CH"/>
        </w:rPr>
        <w:t xml:space="preserve">sowie </w:t>
      </w:r>
      <w:r w:rsidR="00FF5B9C" w:rsidRPr="004E435A">
        <w:rPr>
          <w:rFonts w:asciiTheme="majorHAnsi" w:hAnsiTheme="majorHAnsi" w:cstheme="majorHAnsi"/>
          <w:lang w:val="de-CH"/>
        </w:rPr>
        <w:t>den</w:t>
      </w:r>
      <w:r w:rsidRPr="004E435A">
        <w:rPr>
          <w:rFonts w:asciiTheme="majorHAnsi" w:hAnsiTheme="majorHAnsi" w:cstheme="majorHAnsi"/>
          <w:lang w:val="de-CH"/>
        </w:rPr>
        <w:t xml:space="preserve"> Beendigungs</w:t>
      </w:r>
      <w:r w:rsidR="00FF5B9C" w:rsidRPr="004E435A">
        <w:rPr>
          <w:rFonts w:asciiTheme="majorHAnsi" w:hAnsiTheme="majorHAnsi" w:cstheme="majorHAnsi"/>
          <w:lang w:val="de-CH"/>
        </w:rPr>
        <w:t>zeitpunkt</w:t>
      </w:r>
      <w:r w:rsidRPr="004E435A">
        <w:rPr>
          <w:rFonts w:asciiTheme="majorHAnsi" w:hAnsiTheme="majorHAnsi" w:cstheme="majorHAnsi"/>
          <w:lang w:val="de-CH"/>
        </w:rPr>
        <w:t xml:space="preserve"> der Versicherung schriftlich</w:t>
      </w:r>
      <w:r w:rsidR="00FF5B9C" w:rsidRPr="004E435A">
        <w:rPr>
          <w:rFonts w:asciiTheme="majorHAnsi" w:hAnsiTheme="majorHAnsi" w:cstheme="majorHAnsi"/>
          <w:lang w:val="de-CH"/>
        </w:rPr>
        <w:t>.</w:t>
      </w:r>
      <w:r w:rsidRPr="004E435A">
        <w:rPr>
          <w:rFonts w:asciiTheme="majorHAnsi" w:hAnsiTheme="majorHAnsi" w:cstheme="majorHAnsi"/>
          <w:lang w:val="de-CH"/>
        </w:rPr>
        <w:br/>
      </w:r>
      <w:r w:rsidRPr="004E435A">
        <w:rPr>
          <w:rFonts w:asciiTheme="majorHAnsi" w:hAnsiTheme="majorHAnsi" w:cstheme="majorHAnsi"/>
          <w:lang w:val="de-CH"/>
        </w:rPr>
        <w:br/>
      </w:r>
      <w:r w:rsidR="005E2DEE" w:rsidRPr="004E435A">
        <w:rPr>
          <w:rFonts w:asciiTheme="majorHAnsi" w:hAnsiTheme="majorHAnsi" w:cstheme="majorHAnsi"/>
          <w:lang w:val="de-CH"/>
        </w:rPr>
        <w:t>Freundliche Grüsse</w:t>
      </w:r>
      <w:r w:rsidRPr="004E435A">
        <w:rPr>
          <w:rFonts w:asciiTheme="majorHAnsi" w:hAnsiTheme="majorHAnsi" w:cstheme="majorHAnsi"/>
          <w:lang w:val="de-CH"/>
        </w:rPr>
        <w:br/>
      </w:r>
      <w:r w:rsidRPr="004E435A">
        <w:rPr>
          <w:rFonts w:asciiTheme="majorHAnsi" w:hAnsiTheme="majorHAnsi" w:cstheme="majorHAnsi"/>
          <w:lang w:val="de-CH"/>
        </w:rPr>
        <w:br/>
      </w:r>
      <w:r w:rsidRPr="004E435A">
        <w:rPr>
          <w:rFonts w:asciiTheme="majorHAnsi" w:hAnsiTheme="majorHAnsi" w:cstheme="majorHAnsi"/>
          <w:highlight w:val="yellow"/>
          <w:lang w:val="de-CH"/>
        </w:rPr>
        <w:t>Vor- und Nachname</w:t>
      </w:r>
    </w:p>
    <w:p w14:paraId="40B66E48" w14:textId="77777777" w:rsidR="004E435A" w:rsidRPr="004E435A" w:rsidRDefault="004E435A">
      <w:pPr>
        <w:rPr>
          <w:rFonts w:asciiTheme="majorHAnsi" w:hAnsiTheme="majorHAnsi" w:cstheme="majorHAnsi"/>
          <w:lang w:val="de-CH"/>
        </w:rPr>
      </w:pPr>
    </w:p>
    <w:p w14:paraId="45521EDC" w14:textId="77777777" w:rsidR="004E435A" w:rsidRPr="004E435A" w:rsidRDefault="004E435A">
      <w:pPr>
        <w:rPr>
          <w:rFonts w:asciiTheme="majorHAnsi" w:hAnsiTheme="majorHAnsi" w:cstheme="majorHAnsi"/>
          <w:lang w:val="de-CH"/>
        </w:rPr>
      </w:pPr>
    </w:p>
    <w:p w14:paraId="03E3CF08" w14:textId="662FED9B" w:rsidR="004E435A" w:rsidRPr="004E435A" w:rsidRDefault="004E435A">
      <w:pPr>
        <w:rPr>
          <w:rFonts w:asciiTheme="majorHAnsi" w:hAnsiTheme="majorHAnsi" w:cstheme="majorHAnsi"/>
          <w:lang w:val="de-CH"/>
        </w:rPr>
      </w:pPr>
      <w:r w:rsidRPr="004E435A">
        <w:rPr>
          <w:rFonts w:asciiTheme="majorHAnsi" w:hAnsiTheme="majorHAnsi" w:cstheme="majorHAnsi"/>
          <w:highlight w:val="yellow"/>
          <w:lang w:val="de-CH"/>
        </w:rPr>
        <w:t>Unterschrift</w:t>
      </w:r>
    </w:p>
    <w:sectPr w:rsidR="004E435A" w:rsidRPr="004E435A" w:rsidSect="005E2DEE">
      <w:footerReference w:type="default" r:id="rId8"/>
      <w:pgSz w:w="12240" w:h="15840"/>
      <w:pgMar w:top="1440" w:right="15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9FCC0" w14:textId="77777777" w:rsidR="00ED0790" w:rsidRDefault="00ED0790" w:rsidP="004E435A">
      <w:pPr>
        <w:spacing w:after="0" w:line="240" w:lineRule="auto"/>
      </w:pPr>
      <w:r>
        <w:separator/>
      </w:r>
    </w:p>
  </w:endnote>
  <w:endnote w:type="continuationSeparator" w:id="0">
    <w:p w14:paraId="16FFCE39" w14:textId="77777777" w:rsidR="00ED0790" w:rsidRDefault="00ED0790" w:rsidP="004E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BA43F" w14:textId="2545D404" w:rsidR="004E435A" w:rsidRPr="00014AB3" w:rsidRDefault="004E435A">
    <w:pPr>
      <w:pStyle w:val="Fuzeile"/>
      <w:rPr>
        <w:rFonts w:asciiTheme="majorHAnsi" w:hAnsiTheme="majorHAnsi" w:cstheme="majorHAnsi"/>
        <w:i/>
        <w:iCs/>
        <w:color w:val="BFBFBF" w:themeColor="background1" w:themeShade="BF"/>
        <w:sz w:val="20"/>
        <w:szCs w:val="20"/>
      </w:rPr>
    </w:pPr>
    <w:proofErr w:type="spellStart"/>
    <w:r w:rsidRPr="00014AB3">
      <w:rPr>
        <w:rFonts w:asciiTheme="majorHAnsi" w:hAnsiTheme="majorHAnsi" w:cstheme="majorHAnsi"/>
        <w:i/>
        <w:iCs/>
        <w:color w:val="BFBFBF" w:themeColor="background1" w:themeShade="BF"/>
        <w:sz w:val="20"/>
        <w:szCs w:val="20"/>
      </w:rPr>
      <w:t>Tierversicherung</w:t>
    </w:r>
    <w:proofErr w:type="spellEnd"/>
    <w:r w:rsidRPr="00014AB3">
      <w:rPr>
        <w:rFonts w:asciiTheme="majorHAnsi" w:hAnsiTheme="majorHAnsi" w:cstheme="majorHAnsi"/>
        <w:i/>
        <w:iCs/>
        <w:color w:val="BFBFBF" w:themeColor="background1" w:themeShade="BF"/>
        <w:sz w:val="20"/>
        <w:szCs w:val="20"/>
      </w:rPr>
      <w:t xml:space="preserve"> Kündigungsvorlage/iPet.ch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9E75B" w14:textId="77777777" w:rsidR="00ED0790" w:rsidRDefault="00ED0790" w:rsidP="004E435A">
      <w:pPr>
        <w:spacing w:after="0" w:line="240" w:lineRule="auto"/>
      </w:pPr>
      <w:r>
        <w:separator/>
      </w:r>
    </w:p>
  </w:footnote>
  <w:footnote w:type="continuationSeparator" w:id="0">
    <w:p w14:paraId="014556E4" w14:textId="77777777" w:rsidR="00ED0790" w:rsidRDefault="00ED0790" w:rsidP="004E4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9224800">
    <w:abstractNumId w:val="8"/>
  </w:num>
  <w:num w:numId="2" w16cid:durableId="1416173119">
    <w:abstractNumId w:val="6"/>
  </w:num>
  <w:num w:numId="3" w16cid:durableId="1854025175">
    <w:abstractNumId w:val="5"/>
  </w:num>
  <w:num w:numId="4" w16cid:durableId="1100877716">
    <w:abstractNumId w:val="4"/>
  </w:num>
  <w:num w:numId="5" w16cid:durableId="1120495834">
    <w:abstractNumId w:val="7"/>
  </w:num>
  <w:num w:numId="6" w16cid:durableId="224069998">
    <w:abstractNumId w:val="3"/>
  </w:num>
  <w:num w:numId="7" w16cid:durableId="1199661631">
    <w:abstractNumId w:val="2"/>
  </w:num>
  <w:num w:numId="8" w16cid:durableId="997079487">
    <w:abstractNumId w:val="1"/>
  </w:num>
  <w:num w:numId="9" w16cid:durableId="209034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60D"/>
    <w:rsid w:val="00014AB3"/>
    <w:rsid w:val="00034616"/>
    <w:rsid w:val="0006063C"/>
    <w:rsid w:val="0015074B"/>
    <w:rsid w:val="001D1469"/>
    <w:rsid w:val="0029639D"/>
    <w:rsid w:val="00300AC1"/>
    <w:rsid w:val="00326F90"/>
    <w:rsid w:val="0046583D"/>
    <w:rsid w:val="004E435A"/>
    <w:rsid w:val="005E2DEE"/>
    <w:rsid w:val="00AA11EE"/>
    <w:rsid w:val="00AA1D8D"/>
    <w:rsid w:val="00AC70BC"/>
    <w:rsid w:val="00B47730"/>
    <w:rsid w:val="00CB0664"/>
    <w:rsid w:val="00EC65CD"/>
    <w:rsid w:val="00ED0790"/>
    <w:rsid w:val="00EF127E"/>
    <w:rsid w:val="00FC693F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2D7D92A"/>
  <w14:defaultImageDpi w14:val="300"/>
  <w15:docId w15:val="{168071A3-88D2-C84E-B018-F8900201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Geschäftsführung iPet</cp:lastModifiedBy>
  <cp:revision>3</cp:revision>
  <dcterms:created xsi:type="dcterms:W3CDTF">2024-06-07T07:56:00Z</dcterms:created>
  <dcterms:modified xsi:type="dcterms:W3CDTF">2024-06-20T09:04:00Z</dcterms:modified>
  <cp:category/>
</cp:coreProperties>
</file>