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95F0F" w14:textId="27423C13" w:rsidR="00AC70BC" w:rsidRPr="00100952" w:rsidRDefault="00B5424B">
      <w:pPr>
        <w:rPr>
          <w:rFonts w:asciiTheme="majorHAnsi" w:hAnsiTheme="majorHAnsi" w:cstheme="majorHAnsi"/>
          <w:lang w:val="fr-CH"/>
        </w:rPr>
      </w:pPr>
      <w:r w:rsidRPr="00100952">
        <w:rPr>
          <w:rFonts w:asciiTheme="majorHAnsi" w:hAnsiTheme="majorHAnsi" w:cstheme="majorHAnsi"/>
          <w:highlight w:val="yellow"/>
          <w:lang w:val="fr-CH"/>
        </w:rPr>
        <w:t>Prénom et nom de famille</w:t>
      </w:r>
      <w:r w:rsidRPr="00100952">
        <w:rPr>
          <w:rFonts w:asciiTheme="majorHAnsi" w:hAnsiTheme="majorHAnsi" w:cstheme="majorHAnsi"/>
          <w:highlight w:val="yellow"/>
          <w:lang w:val="fr-CH"/>
        </w:rPr>
        <w:br/>
        <w:t>Rue et numéro</w:t>
      </w:r>
      <w:r w:rsidRPr="00100952">
        <w:rPr>
          <w:rFonts w:asciiTheme="majorHAnsi" w:hAnsiTheme="majorHAnsi" w:cstheme="majorHAnsi"/>
          <w:highlight w:val="yellow"/>
          <w:lang w:val="fr-CH"/>
        </w:rPr>
        <w:br/>
        <w:t>Code postal et lieu</w:t>
      </w:r>
      <w:r w:rsidR="00FF5B9C" w:rsidRPr="00100952">
        <w:rPr>
          <w:rFonts w:asciiTheme="majorHAnsi" w:hAnsiTheme="majorHAnsi" w:cstheme="majorHAnsi"/>
          <w:lang w:val="fr-CH"/>
        </w:rPr>
        <w:br/>
      </w:r>
    </w:p>
    <w:p w14:paraId="4F7834BF" w14:textId="77777777" w:rsidR="005E2DEE" w:rsidRPr="00100952" w:rsidRDefault="005E2DEE">
      <w:pPr>
        <w:rPr>
          <w:rFonts w:asciiTheme="majorHAnsi" w:hAnsiTheme="majorHAnsi" w:cstheme="majorHAnsi"/>
          <w:highlight w:val="yellow"/>
          <w:lang w:val="fr-CH"/>
        </w:rPr>
      </w:pPr>
    </w:p>
    <w:p w14:paraId="46063FCF" w14:textId="77777777" w:rsidR="00EF127E" w:rsidRPr="00100952" w:rsidRDefault="00EF127E">
      <w:pPr>
        <w:rPr>
          <w:rFonts w:asciiTheme="majorHAnsi" w:hAnsiTheme="majorHAnsi" w:cstheme="majorHAnsi"/>
          <w:highlight w:val="yellow"/>
          <w:lang w:val="fr-CH"/>
        </w:rPr>
      </w:pPr>
    </w:p>
    <w:p w14:paraId="3C75D609" w14:textId="0D506453" w:rsidR="00AC70BC" w:rsidRPr="00100952" w:rsidRDefault="00B5424B">
      <w:pPr>
        <w:rPr>
          <w:rFonts w:asciiTheme="majorHAnsi" w:hAnsiTheme="majorHAnsi" w:cstheme="majorHAnsi"/>
          <w:lang w:val="fr-CH"/>
        </w:rPr>
      </w:pPr>
      <w:r w:rsidRPr="00100952">
        <w:rPr>
          <w:rFonts w:asciiTheme="majorHAnsi" w:hAnsiTheme="majorHAnsi" w:cstheme="majorHAnsi"/>
          <w:highlight w:val="yellow"/>
          <w:lang w:val="fr-CH"/>
        </w:rPr>
        <w:t>Nom de la compagnie d'assurance</w:t>
      </w:r>
      <w:r w:rsidRPr="00100952">
        <w:rPr>
          <w:rFonts w:asciiTheme="majorHAnsi" w:hAnsiTheme="majorHAnsi" w:cstheme="majorHAnsi"/>
          <w:highlight w:val="yellow"/>
          <w:lang w:val="fr-CH"/>
        </w:rPr>
        <w:br/>
        <w:t>Rue et numéro</w:t>
      </w:r>
      <w:r w:rsidRPr="00100952">
        <w:rPr>
          <w:rFonts w:asciiTheme="majorHAnsi" w:hAnsiTheme="majorHAnsi" w:cstheme="majorHAnsi"/>
          <w:highlight w:val="yellow"/>
          <w:lang w:val="fr-CH"/>
        </w:rPr>
        <w:br/>
        <w:t>Code postal et lieu</w:t>
      </w:r>
      <w:r w:rsidRPr="00100952">
        <w:rPr>
          <w:rFonts w:asciiTheme="majorHAnsi" w:hAnsiTheme="majorHAnsi" w:cstheme="majorHAnsi"/>
          <w:lang w:val="fr-CH"/>
        </w:rPr>
        <w:br/>
      </w:r>
    </w:p>
    <w:p w14:paraId="1637E329" w14:textId="77777777" w:rsidR="00EF127E" w:rsidRPr="00100952" w:rsidRDefault="00EF127E">
      <w:pPr>
        <w:rPr>
          <w:rFonts w:asciiTheme="majorHAnsi" w:hAnsiTheme="majorHAnsi" w:cstheme="majorHAnsi"/>
          <w:lang w:val="fr-CH"/>
        </w:rPr>
      </w:pPr>
    </w:p>
    <w:p w14:paraId="2B239E4C" w14:textId="77777777" w:rsidR="00AC70BC" w:rsidRPr="00100952" w:rsidRDefault="00AC70BC">
      <w:pPr>
        <w:rPr>
          <w:rFonts w:asciiTheme="majorHAnsi" w:hAnsiTheme="majorHAnsi" w:cstheme="majorHAnsi"/>
          <w:lang w:val="fr-CH"/>
        </w:rPr>
      </w:pPr>
    </w:p>
    <w:p w14:paraId="6824D9B2" w14:textId="361D2FB7" w:rsidR="005E2DEE" w:rsidRPr="00464213" w:rsidRDefault="00B5424B">
      <w:pPr>
        <w:rPr>
          <w:rFonts w:asciiTheme="majorHAnsi" w:hAnsiTheme="majorHAnsi" w:cstheme="majorHAnsi"/>
          <w:lang w:val="fr-CH"/>
        </w:rPr>
      </w:pPr>
      <w:r w:rsidRPr="00464213">
        <w:rPr>
          <w:rFonts w:asciiTheme="majorHAnsi" w:hAnsiTheme="majorHAnsi" w:cstheme="majorHAnsi"/>
          <w:highlight w:val="yellow"/>
          <w:lang w:val="fr-CH"/>
        </w:rPr>
        <w:t>Lieu, date</w:t>
      </w:r>
    </w:p>
    <w:p w14:paraId="4FC37271" w14:textId="77777777" w:rsidR="00EF127E" w:rsidRPr="00464213" w:rsidRDefault="00EF127E">
      <w:pPr>
        <w:rPr>
          <w:rFonts w:asciiTheme="majorHAnsi" w:hAnsiTheme="majorHAnsi" w:cstheme="majorHAnsi"/>
          <w:lang w:val="fr-CH"/>
        </w:rPr>
      </w:pPr>
    </w:p>
    <w:p w14:paraId="5D979146" w14:textId="35A951C9" w:rsidR="00AA11EE" w:rsidRPr="004E435A" w:rsidRDefault="00B5424B">
      <w:pPr>
        <w:rPr>
          <w:rFonts w:asciiTheme="majorHAnsi" w:hAnsiTheme="majorHAnsi" w:cstheme="majorHAnsi"/>
          <w:lang w:val="de-CH"/>
        </w:rPr>
      </w:pPr>
      <w:r w:rsidRPr="00100952">
        <w:rPr>
          <w:rFonts w:asciiTheme="majorHAnsi" w:hAnsiTheme="majorHAnsi" w:cstheme="majorHAnsi"/>
          <w:b/>
          <w:bCs/>
          <w:sz w:val="24"/>
          <w:szCs w:val="24"/>
          <w:lang w:val="fr-CH"/>
        </w:rPr>
        <w:t xml:space="preserve">Résiliation de mon assurance animaux: numéro de contrat </w:t>
      </w:r>
      <w:r w:rsidR="00FF5B9C" w:rsidRPr="00100952">
        <w:rPr>
          <w:rFonts w:asciiTheme="majorHAnsi" w:hAnsiTheme="majorHAnsi" w:cstheme="majorHAnsi"/>
          <w:b/>
          <w:bCs/>
          <w:sz w:val="24"/>
          <w:szCs w:val="24"/>
          <w:highlight w:val="yellow"/>
          <w:lang w:val="fr-CH"/>
        </w:rPr>
        <w:t>xxx</w:t>
      </w:r>
      <w:r w:rsidRPr="00100952">
        <w:rPr>
          <w:rFonts w:asciiTheme="majorHAnsi" w:hAnsiTheme="majorHAnsi" w:cstheme="majorHAnsi"/>
          <w:b/>
          <w:bCs/>
          <w:sz w:val="24"/>
          <w:szCs w:val="24"/>
          <w:lang w:val="fr-CH"/>
        </w:rPr>
        <w:br/>
      </w:r>
      <w:r w:rsidRPr="00100952">
        <w:rPr>
          <w:rFonts w:asciiTheme="majorHAnsi" w:hAnsiTheme="majorHAnsi" w:cstheme="majorHAnsi"/>
          <w:lang w:val="fr-CH"/>
        </w:rPr>
        <w:br/>
        <w:t>Madame, Monsieur,</w:t>
      </w:r>
      <w:r w:rsidRPr="00100952">
        <w:rPr>
          <w:rFonts w:asciiTheme="majorHAnsi" w:hAnsiTheme="majorHAnsi" w:cstheme="majorHAnsi"/>
          <w:lang w:val="fr-CH"/>
        </w:rPr>
        <w:br/>
      </w:r>
      <w:r w:rsidRPr="00100952">
        <w:rPr>
          <w:rFonts w:asciiTheme="majorHAnsi" w:hAnsiTheme="majorHAnsi" w:cstheme="majorHAnsi"/>
          <w:lang w:val="fr-CH"/>
        </w:rPr>
        <w:br/>
        <w:t>Par la présente, je résilie mon assurance animaux avec le numéro de contrat susmentionné pour la prochaine date possible.</w:t>
      </w:r>
      <w:r w:rsidRPr="00100952">
        <w:rPr>
          <w:rFonts w:asciiTheme="majorHAnsi" w:hAnsiTheme="majorHAnsi" w:cstheme="majorHAnsi"/>
          <w:lang w:val="fr-CH"/>
        </w:rPr>
        <w:br/>
      </w:r>
      <w:r w:rsidRPr="00100952">
        <w:rPr>
          <w:rFonts w:asciiTheme="majorHAnsi" w:hAnsiTheme="majorHAnsi" w:cstheme="majorHAnsi"/>
          <w:lang w:val="fr-CH"/>
        </w:rPr>
        <w:br/>
        <w:t>Veuillez me confirmer par écrit la réception de ma résiliation ainsi que la date de fin de l'assurance.</w:t>
      </w:r>
      <w:r w:rsidRPr="00100952">
        <w:rPr>
          <w:rFonts w:asciiTheme="majorHAnsi" w:hAnsiTheme="majorHAnsi" w:cstheme="majorHAnsi"/>
          <w:lang w:val="fr-CH"/>
        </w:rPr>
        <w:br/>
      </w:r>
      <w:r w:rsidRPr="00100952">
        <w:rPr>
          <w:rFonts w:asciiTheme="majorHAnsi" w:hAnsiTheme="majorHAnsi" w:cstheme="majorHAnsi"/>
          <w:lang w:val="fr-CH"/>
        </w:rPr>
        <w:br/>
      </w:r>
      <w:proofErr w:type="spellStart"/>
      <w:r>
        <w:rPr>
          <w:rFonts w:asciiTheme="majorHAnsi" w:hAnsiTheme="majorHAnsi" w:cstheme="majorHAnsi"/>
          <w:lang w:val="de-CH"/>
        </w:rPr>
        <w:t>Meilleures</w:t>
      </w:r>
      <w:proofErr w:type="spellEnd"/>
      <w:r>
        <w:rPr>
          <w:rFonts w:asciiTheme="majorHAnsi" w:hAnsiTheme="majorHAnsi" w:cstheme="majorHAnsi"/>
          <w:lang w:val="de-CH"/>
        </w:rPr>
        <w:t xml:space="preserve"> </w:t>
      </w:r>
      <w:proofErr w:type="spellStart"/>
      <w:r>
        <w:rPr>
          <w:rFonts w:asciiTheme="majorHAnsi" w:hAnsiTheme="majorHAnsi" w:cstheme="majorHAnsi"/>
          <w:lang w:val="de-CH"/>
        </w:rPr>
        <w:t>salutations</w:t>
      </w:r>
      <w:proofErr w:type="spellEnd"/>
      <w:r w:rsidRPr="004E435A">
        <w:rPr>
          <w:rFonts w:asciiTheme="majorHAnsi" w:hAnsiTheme="majorHAnsi" w:cstheme="majorHAnsi"/>
          <w:lang w:val="de-CH"/>
        </w:rPr>
        <w:br/>
      </w:r>
      <w:r w:rsidRPr="004E435A">
        <w:rPr>
          <w:rFonts w:asciiTheme="majorHAnsi" w:hAnsiTheme="majorHAnsi" w:cstheme="majorHAnsi"/>
          <w:lang w:val="de-CH"/>
        </w:rPr>
        <w:br/>
      </w:r>
      <w:proofErr w:type="spellStart"/>
      <w:r>
        <w:rPr>
          <w:rFonts w:asciiTheme="majorHAnsi" w:hAnsiTheme="majorHAnsi" w:cstheme="majorHAnsi"/>
          <w:highlight w:val="yellow"/>
          <w:lang w:val="de-CH"/>
        </w:rPr>
        <w:t>Prénom</w:t>
      </w:r>
      <w:proofErr w:type="spellEnd"/>
      <w:r>
        <w:rPr>
          <w:rFonts w:asciiTheme="majorHAnsi" w:hAnsiTheme="majorHAnsi" w:cstheme="majorHAnsi"/>
          <w:highlight w:val="yellow"/>
          <w:lang w:val="de-CH"/>
        </w:rPr>
        <w:t xml:space="preserve"> et </w:t>
      </w:r>
      <w:proofErr w:type="spellStart"/>
      <w:r>
        <w:rPr>
          <w:rFonts w:asciiTheme="majorHAnsi" w:hAnsiTheme="majorHAnsi" w:cstheme="majorHAnsi"/>
          <w:highlight w:val="yellow"/>
          <w:lang w:val="de-CH"/>
        </w:rPr>
        <w:t>nom</w:t>
      </w:r>
      <w:proofErr w:type="spellEnd"/>
      <w:r>
        <w:rPr>
          <w:rFonts w:asciiTheme="majorHAnsi" w:hAnsiTheme="majorHAnsi" w:cstheme="majorHAnsi"/>
          <w:highlight w:val="yellow"/>
          <w:lang w:val="de-CH"/>
        </w:rPr>
        <w:t xml:space="preserve"> de </w:t>
      </w:r>
      <w:proofErr w:type="spellStart"/>
      <w:r>
        <w:rPr>
          <w:rFonts w:asciiTheme="majorHAnsi" w:hAnsiTheme="majorHAnsi" w:cstheme="majorHAnsi"/>
          <w:highlight w:val="yellow"/>
          <w:lang w:val="de-CH"/>
        </w:rPr>
        <w:t>famille</w:t>
      </w:r>
      <w:proofErr w:type="spellEnd"/>
    </w:p>
    <w:p w14:paraId="40B66E48" w14:textId="77777777" w:rsidR="004E435A" w:rsidRPr="004E435A" w:rsidRDefault="004E435A">
      <w:pPr>
        <w:rPr>
          <w:rFonts w:asciiTheme="majorHAnsi" w:hAnsiTheme="majorHAnsi" w:cstheme="majorHAnsi"/>
          <w:lang w:val="de-CH"/>
        </w:rPr>
      </w:pPr>
    </w:p>
    <w:p w14:paraId="45521EDC" w14:textId="77777777" w:rsidR="004E435A" w:rsidRPr="004E435A" w:rsidRDefault="004E435A">
      <w:pPr>
        <w:rPr>
          <w:rFonts w:asciiTheme="majorHAnsi" w:hAnsiTheme="majorHAnsi" w:cstheme="majorHAnsi"/>
          <w:lang w:val="de-CH"/>
        </w:rPr>
      </w:pPr>
    </w:p>
    <w:p w14:paraId="03E3CF08" w14:textId="74306449" w:rsidR="004E435A" w:rsidRPr="004E435A" w:rsidRDefault="00B5424B">
      <w:pPr>
        <w:rPr>
          <w:rFonts w:asciiTheme="majorHAnsi" w:hAnsiTheme="majorHAnsi" w:cstheme="majorHAnsi"/>
          <w:lang w:val="de-CH"/>
        </w:rPr>
      </w:pPr>
      <w:proofErr w:type="spellStart"/>
      <w:r>
        <w:rPr>
          <w:rFonts w:asciiTheme="majorHAnsi" w:hAnsiTheme="majorHAnsi" w:cstheme="majorHAnsi"/>
          <w:highlight w:val="yellow"/>
          <w:lang w:val="de-CH"/>
        </w:rPr>
        <w:t>Signa</w:t>
      </w:r>
      <w:r w:rsidR="004E435A" w:rsidRPr="004E435A">
        <w:rPr>
          <w:rFonts w:asciiTheme="majorHAnsi" w:hAnsiTheme="majorHAnsi" w:cstheme="majorHAnsi"/>
          <w:highlight w:val="yellow"/>
          <w:lang w:val="de-CH"/>
        </w:rPr>
        <w:t>t</w:t>
      </w:r>
      <w:r w:rsidRPr="00111AF0">
        <w:rPr>
          <w:rFonts w:asciiTheme="majorHAnsi" w:hAnsiTheme="majorHAnsi" w:cstheme="majorHAnsi"/>
          <w:highlight w:val="yellow"/>
          <w:lang w:val="de-CH"/>
        </w:rPr>
        <w:t>ure</w:t>
      </w:r>
      <w:proofErr w:type="spellEnd"/>
    </w:p>
    <w:sectPr w:rsidR="004E435A" w:rsidRPr="004E435A" w:rsidSect="005E2DEE">
      <w:footerReference w:type="default" r:id="rId8"/>
      <w:pgSz w:w="12240" w:h="15840"/>
      <w:pgMar w:top="1440" w:right="1509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35F88" w14:textId="77777777" w:rsidR="00980656" w:rsidRDefault="00980656" w:rsidP="004E435A">
      <w:pPr>
        <w:spacing w:after="0" w:line="240" w:lineRule="auto"/>
      </w:pPr>
      <w:r>
        <w:separator/>
      </w:r>
    </w:p>
  </w:endnote>
  <w:endnote w:type="continuationSeparator" w:id="0">
    <w:p w14:paraId="5F7C0D87" w14:textId="77777777" w:rsidR="00980656" w:rsidRDefault="00980656" w:rsidP="004E4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CDB06" w14:textId="35AA6D17" w:rsidR="004E435A" w:rsidRPr="00100952" w:rsidRDefault="00100952">
    <w:pPr>
      <w:pStyle w:val="Fuzeile"/>
      <w:rPr>
        <w:rFonts w:asciiTheme="majorHAnsi" w:hAnsiTheme="majorHAnsi" w:cstheme="majorHAnsi"/>
        <w:i/>
        <w:iCs/>
        <w:color w:val="BFBFBF" w:themeColor="background1" w:themeShade="BF"/>
        <w:sz w:val="20"/>
        <w:szCs w:val="20"/>
        <w:lang w:val="fr-CH"/>
      </w:rPr>
    </w:pPr>
    <w:r w:rsidRPr="00100952">
      <w:rPr>
        <w:rFonts w:asciiTheme="majorHAnsi" w:hAnsiTheme="majorHAnsi" w:cstheme="majorHAnsi"/>
        <w:i/>
        <w:iCs/>
        <w:color w:val="BFBFBF" w:themeColor="background1" w:themeShade="BF"/>
        <w:sz w:val="20"/>
        <w:szCs w:val="20"/>
        <w:lang w:val="fr-CH"/>
      </w:rPr>
      <w:t>Modèle de résiliation d'assurance animaux</w:t>
    </w:r>
    <w:r w:rsidRPr="00100952">
      <w:rPr>
        <w:rFonts w:asciiTheme="majorHAnsi" w:hAnsiTheme="majorHAnsi" w:cstheme="majorHAnsi"/>
        <w:i/>
        <w:iCs/>
        <w:color w:val="BFBFBF" w:themeColor="background1" w:themeShade="BF"/>
        <w:sz w:val="20"/>
        <w:szCs w:val="20"/>
        <w:lang w:val="fr-CH"/>
      </w:rPr>
      <w:t xml:space="preserve"> </w:t>
    </w:r>
    <w:r w:rsidR="004E435A" w:rsidRPr="00100952">
      <w:rPr>
        <w:rFonts w:asciiTheme="majorHAnsi" w:hAnsiTheme="majorHAnsi" w:cstheme="majorHAnsi"/>
        <w:i/>
        <w:iCs/>
        <w:color w:val="BFBFBF" w:themeColor="background1" w:themeShade="BF"/>
        <w:sz w:val="20"/>
        <w:szCs w:val="20"/>
        <w:lang w:val="fr-CH"/>
      </w:rPr>
      <w:t>/iPet.ch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C2B40" w14:textId="77777777" w:rsidR="00980656" w:rsidRDefault="00980656" w:rsidP="004E435A">
      <w:pPr>
        <w:spacing w:after="0" w:line="240" w:lineRule="auto"/>
      </w:pPr>
      <w:r>
        <w:separator/>
      </w:r>
    </w:p>
  </w:footnote>
  <w:footnote w:type="continuationSeparator" w:id="0">
    <w:p w14:paraId="31619586" w14:textId="77777777" w:rsidR="00980656" w:rsidRDefault="00980656" w:rsidP="004E4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29224800">
    <w:abstractNumId w:val="8"/>
  </w:num>
  <w:num w:numId="2" w16cid:durableId="1416173119">
    <w:abstractNumId w:val="6"/>
  </w:num>
  <w:num w:numId="3" w16cid:durableId="1854025175">
    <w:abstractNumId w:val="5"/>
  </w:num>
  <w:num w:numId="4" w16cid:durableId="1100877716">
    <w:abstractNumId w:val="4"/>
  </w:num>
  <w:num w:numId="5" w16cid:durableId="1120495834">
    <w:abstractNumId w:val="7"/>
  </w:num>
  <w:num w:numId="6" w16cid:durableId="224069998">
    <w:abstractNumId w:val="3"/>
  </w:num>
  <w:num w:numId="7" w16cid:durableId="1199661631">
    <w:abstractNumId w:val="2"/>
  </w:num>
  <w:num w:numId="8" w16cid:durableId="997079487">
    <w:abstractNumId w:val="1"/>
  </w:num>
  <w:num w:numId="9" w16cid:durableId="2090346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060D"/>
    <w:rsid w:val="00034616"/>
    <w:rsid w:val="0006063C"/>
    <w:rsid w:val="00064623"/>
    <w:rsid w:val="00100952"/>
    <w:rsid w:val="00111AF0"/>
    <w:rsid w:val="0015074B"/>
    <w:rsid w:val="001D1469"/>
    <w:rsid w:val="0029639D"/>
    <w:rsid w:val="00300AC1"/>
    <w:rsid w:val="00326F90"/>
    <w:rsid w:val="00464213"/>
    <w:rsid w:val="0046583D"/>
    <w:rsid w:val="004E435A"/>
    <w:rsid w:val="005E2DEE"/>
    <w:rsid w:val="006F4E5C"/>
    <w:rsid w:val="00980656"/>
    <w:rsid w:val="00AA11EE"/>
    <w:rsid w:val="00AA1D8D"/>
    <w:rsid w:val="00AC70BC"/>
    <w:rsid w:val="00B47730"/>
    <w:rsid w:val="00B5424B"/>
    <w:rsid w:val="00CB0664"/>
    <w:rsid w:val="00EC65CD"/>
    <w:rsid w:val="00EF127E"/>
    <w:rsid w:val="00FC693F"/>
    <w:rsid w:val="00FF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2D7D92A"/>
  <w14:defaultImageDpi w14:val="300"/>
  <w15:docId w15:val="{168071A3-88D2-C84E-B018-F8900201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442</Characters>
  <Application>Microsoft Office Word</Application>
  <DocSecurity>0</DocSecurity>
  <Lines>3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/>
  <LinksUpToDate>false</LinksUpToDate>
  <CharactersWithSpaces>511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Geschäftsführung iPet</cp:lastModifiedBy>
  <cp:revision>3</cp:revision>
  <dcterms:created xsi:type="dcterms:W3CDTF">2024-06-20T09:03:00Z</dcterms:created>
  <dcterms:modified xsi:type="dcterms:W3CDTF">2024-06-20T09:04:00Z</dcterms:modified>
  <cp:category/>
</cp:coreProperties>
</file>